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0067-01-2025-001756-18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Эфендиева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Эфендиев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Эфендиев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Эфендиева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Н.Б.,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Эфендиева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656392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Эфендиева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Эфендиева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79786022603250073487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2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